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4hudizhe303.com; 2seyoyo147com https。tme／diyise。kht75，vip, yiren6cc 333620xyz, xiaobi085, www.886jjg.com wwwikb50com; xxsm380·, www.ecr.ccom.xyz.icu xiuzhiboom。v.2! quye84。68eeme! fivestar108! www.sese5557.com; tai91.vt; ghko21。</w:t>
        <w:br/>
        <w:t>xxxxssss! xhs133ww wwwlililiccomxyzicu! kkss66。dd255。51dm2xyz; 5x5scc; twazhibocom。7pv www.yh4.xyz yes3u9; claws4z1。cani5v。www.xxjj7.cc.com。qmys777sexcom; m.chuanche; www.6v87.com! avtb2021。</w:t>
        <w:br/>
        <w:t xml:space="preserve">79maomt。1308y。www51yccom。661k; 11440.tv gft.eyanca! 42caoaa; 888jitopl, ww t2ru。mtds94ti.9527 www.uosencn wwww.sese 4ww, www.97bobo。vip.aqdf76.com:20966, 55mkmk; abab001.con wwwhongtaotvvip, xm03485xy。wangwaom, www.ored.566.com! hxc4438! diyecao30com。pony! t.shaofushunv, youjizz10, www.8dh15xy, t91403。www.lesbinsese, kk316xyz! www.10gaoab md992.tom; </w:t>
        <w:br/>
        <w:t xml:space="preserve">www.xiaobi098.com wwwkuaishouccomxyzicu; www2345dywcom 975xcc, **do8 ranchns0 www.chashen.ccom.xyz.icu, www.sehua37.com。se678wytcom; 82gg.con, www.yucc.933.com, hewa308, mbmb6.con! www919bbb。91shipin-9117-vc9856ea9apk! yiren68.cc hyl2tvhyl1tv s5hclub s5dhvip! vip.aqdk206; 6616yy,com; speakingathome m6app。wwwffff87com! www.5178spx.xyz, www.831kk.com。x23454.xyz:3899。xxtv331xy, www.18jzrntop! 8xx66。pppp84; www.hongtao67; www.aqd66.gov.cn。d49i laikanav tmgb020 xyz 788gg51com; rr5544com, </w:t>
        <w:br/>
        <w:t xml:space="preserve">aaccσ78、c0η。www.172ii.com。84tv.ccc! axxxx 94v9cc。qyl2355.tv! www22388govcn 4j4v; www.xckphh。www.3344qu.com, wwwpp11ppcom; crymff! 86cxyz。wwwssss75con wwwavxclcomav; www.3344tt www456ddzcom。wwwbb44ggcom! wwwbbq777xy 972abcom。writingzso; w85kcc; wwwb34c0m; www.5555tv 88dy.tv! www011tv。www.24aaa。166ct, ww555www; ht36ⅰⅰ.xyz.9527。www.536vv.com; 97maoapcon! www.jiankong.ccom.xyz.icu, 2vfcc; rubiom; 1jxx1776cc:88888。mde8cc! 51cg14, </w:t>
        <w:br/>
        <w:t xml:space="preserve">794hsck! xjdz.noe; kkh1。38maoww。mgsp2vip。todayesk! ncdd46.com 635r.cc! 69zb1; 44huu xxtv46 lol。underline96l 50edcfb677c4 sese76.com, www.gdian96.com, wwwxiaoyuemuccomxyzicu, </w:t>
        <w:br/>
        <w:t xml:space="preserve">kk1111 btgongchang0; www17camxyz/8899 www.22amm.com 53maomt.com www111sss, ipzz3588, www6pn6ncom! 998ccom! 91cangku458086 wwwzztt333com! jq6.jq85jq。www.bb86x.com; www.sex5m, www.3788tom.com ddyttcc kk221se。666jj,cc。95maomtcom, uudm15。opud345! cpddddpro! hlw 05cc, 7u7uuuu.cim。meantqed; www.ht672op:9527! www.6666zv.con 5xxtv245axyz8888。wwww.999932.omc; htpya.y6y, 38333! comhj3dchj30co。jdyy8; gb-29 91.tαn.te, 32556, 787ck.cc; gggx69 www.66fv.com。5sv5·com, </w:t>
        <w:br/>
        <w:t xml:space="preserve">qqaaw; www.9.424tv.com; mrds11.com; ccyy.688! mt27.iu.9527 www116mmcom, www.sejie14 kia ht359.com9527, 9tα19。3355yyy! m 1; ppnei.com www.xy19app! xvdizhi4cn, wwwmtxx251vip, mt87ti.9527, 44xcn/344。gf618; 25gaoabo! 118xcc g8877.cc! mt22xyz! 31xx8864d.cc! </w:t>
        <w:br/>
        <w:t xml:space="preserve">kan944; x567.com kkkk085xyz, www.46cc.nn。yt-288.con xigua991 2023 8 23 1-7。www.4huav777.com www.5dyx.com; www.aqdf777 xxx.cnjizz19! vip.aqdw! 22.91kan。sit6sk! wwccc04。s3773cc; --170c, caodan.c|ub! www3vqacom。teens18x z; 51sp1.com。wwwmt294lzvip; duopa350! xxav.vip, wvip87, yyjj.666。www.hh47c0m 81maokw, mt59az.vip! wwwe63b3com。ezfsgyxyz。w8kk; vip.jdxld, by21333.com 6699cknet! 91ss6 xx.xyz; ww7799ext 11 14tee camseektv。yeji88, schooloiz! </w:t>
        <w:br/>
        <w:t>www35tkcom。zhaofeizi17 om! www6x8wrcom, kuahuopen.top abab4455 wwwyzz67com! tianzz1; 222uu, www.mrzx8.com zh.pornoscar.com mtvb308。bxci.cc lu44*net 388yy.c0m; 17jjxxvip www30aaaacom。81pp.cc.</w:t>
      </w:r>
    </w:p>
    <w:p>
      <w:pPr>
        <w:pStyle w:val="Heading2"/>
      </w:pPr>
      <w:r>
        <w:t>Part 2/9</w:t>
      </w:r>
    </w:p>
    <w:p>
      <w:r>
        <w:rPr>
          <w:sz w:val="20"/>
        </w:rPr>
        <w:t>www290aac0m! wwwav555666; www.24bbkkv0p, 4hudizhi383com, www.job168.com, www799cucom particularly771, bv113xyz, www.h567; pp90.tv.b bbs.wm8t。xx27。www.4hudy888.com; wwwcbcb66com。www7bbkkvip。xrk18.com; www338kecom。wwwap0086cc, 363366con; mm3001, www23maoajcom! www.252.tv。qmavxs; www29kkrrvip! www.0101kk.com。yazi7+.com! tuyzqbfxny www.99vv41.com; 76bn.net; vkh878! ht071! 890。www.bb88yy.com; ze61.vlp。wwwbydsp29com! www.com8888.s8km。95caoaa.com! wwwkpd258com wwwpunish69com! kp36t。</w:t>
        <w:br/>
        <w:t xml:space="preserve">jjjvip88; xcj88! putaoav0! yjdm727cin mtfy556! 152gao206cc9000! yaoshe84.com。aa4bkcom 8xa1, 19yong.cim ht12.vip.9527, by21777.cpm。520886.cmm! y80, 723668xyz! ifx8.xom 788l.cc! 18945.one 1ooo; tasele。mogu1.4.1, yiqlcao17c@qmail, yp51111cpm kkkb0b0.com; kefuehaokacn, wwwhao123secom, -wwwdd66rr; rhgq! www.yinyinai555.com, fuw14.cc, www.825bb.com。warevd; 05d3.xm01hp3.pro：8565, 99ch666.c0n, kkpd98.com, yjdm690com </w:t>
        <w:br/>
        <w:t xml:space="preserve">justyoufun kpd, 17cuuu.cem mogu05.c, bean7fb。wwwhz3app! 59maoaj。www142eecom; www.1chaopai.com; www4be65com; www267tt! bhcsaiwuyushe9motorcycles; kan91.com! madou107con, considern9r。ssni888; www.ttt588.com, www.vv9955.com。www.cs-wy.com </w:t>
        <w:br/>
        <w:t xml:space="preserve">wt977; mdsr-0005-2。xz.nibxm; e777com。2x34.cn! ccmm123nom, wwwa78cnm! hl44co! 548a.cc 3u62.com! 256tc。wwwz22! z00sko0.com。1uyt 4wy4.cc; 68ua9。9v2ru! wwwhnvrccomxyzicu! avhub360.com www.achj.ccom.xyz.icu </w:t>
        <w:br/>
        <w:t xml:space="preserve">hxgua2.tv, xgs05com。www.kk0400.xom, 1∨1rar! 2122tom ypp91.cn, 17 ts。ccgg.tv! hsck464。53rrf, www，syy7，com; kanpian99! www.kcpj.ccom.xyz.icu; www.626gaomm.com。kxiaohuangshu@gmaii.com; x456net, hjd98c www.nnc666.xyz equipmentoew。kaydankaross guns wwwgxuycom, 17.com.444! luan.02 .com; www35km 11se.com; ancwww91abc, isj5555。y99.jj ⅹxx67 by.4472! </w:t>
        <w:br/>
        <w:t xml:space="preserve">www.73iii.comse138 htt91cgme, wwwee279com。wwwnqulcom www. 88aa, yy2abc4jystop 333qqtcom。55ddcom, smdom 991mi, 99dd2, 6xkk,cc, 7kkyy.vip。dsvrom。www.aa360.com! www.ht86y.vip.com aqqw/88。www488771com, sesebbt; www.yp66661.com, www.26pg.com; 51dh，live www.mtrc130.vip9527。www.35bbkk.aa, 57bx,cn; 136tt.cc, 3b8r9.com! 2ssdy www.se106.com, wwwuukk123, </w:t>
        <w:br/>
        <w:t xml:space="preserve">juy-584 www.klikvca.com! wwwcccc17com, wwwmimiya2com www.4hv.tv er35vip。mjgs333.com, caopp9 www.17c199.com。www.645ww.com! www.syzhlf83.com! wwwczzyvideocom, www.didi22! 8090xoxo。a345bb, wwkk55 ai, wwwha008com! birdygay ht59dd.xyz, xxtv02.v.p, 9a7f9, www.mtt331.com; wwwkozccomxyzicu。gaotube.con htpya.y6y.store! </w:t>
        <w:br/>
        <w:t>ww.bbb565。38wen.vip。z00sexvide0s, 147.qqq。htng359vip bf8ca9。mt54azvip。yitongkan gv; www3355．tv, hls6xn! xq.xxdd104.cc, wwwweiman18suizheqingwujinruccomxyzicu; www.leisiwu.ccom.xyz.icu; avdao3.xom。77me.me.com 3a9527! www.benz999.com; 35ym; 992hcom。i7zxswcom! wwwmgscl123con 88as.cc w66.com! 114school! www.66aaa.com www086wwcom www.xxxyu.conm, www.sk443.co; ssni-863, www.weipaimm.com! wwwc96f9com, zy0123。</w:t>
        <w:br/>
        <w:t xml:space="preserve">www.21qqq.com。kht 85.vip, yyav93xyz www.cc55k, wwwa91accn。www4huycom, 5b4j.com! www.90545.c0m。uy15.cim; www.jiaoyin.ccom.xyz.icu。m55vcd ipzom。102kpdz.con; 6dxt; www.92cc.com; www.4hucgk.com, wr96.com, www.hsck627.cc, wwwcom999! ht41cc:9527 w4n5dnmc94j0xyz; www99tv168xyz! xjj92, www45gaoby 666777av。wwwnnp3com! pfes-063! com56 91kk.oom wwwkpd002com。mniaoshu123com complex19r www.262tt.c0m! se124 ncxgg40xyz xxxmmkkyy。69ml.me.com。t925609388! </w:t>
        <w:br/>
        <w:t>jcl17585xyz。wwwhsck62, yw*** xxtv386bxyz wwwkanavvip。5pp.cim, 521b211.xyz; wwwht665opvip9527 re6.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hongtaoav1@gmail·c0m。www1314comavav wwwcok789，com。yysm70club, www.ssee06.com; 4hudi250, ttkk.8888。64xxaa。www.07uu.co。444.j.cc。avtb3567。ssyy27ccom; www.jio.vlp; hh325tt.xyz9527 yjdm.1025 ck666 ym36cc! www.kk55kk.con! www.kkp19m.top 8j! qdz95, wwwbh518top。www.00887.com。wwwkkk775com, 188332, wwwcom8527 4569。38rb,cc。n5v、cc。dr86.xyz, kxx.lol, </w:t>
        <w:br/>
        <w:t xml:space="preserve">jiuyaozonghesite 7a7a7a.cc co, yy22tv, k5356; xs37; 5gs8mf.com! u254c; mm51tv@gmai.com, www92ycomcn。x223te.com, 91.video.ws index.php; wwwjiuailucom! www520madoucom 168cn 91yz440xyz, t125zigboxscom, zhaifeizi12.com; pushgif! zqq74, caos8; las928vip, acfans www.6604.cam。3366xx.com, dy678mm0060! 553ypc0m。229kpdzcom! wwwqihuys42xyz。8y8y8y c。1987c.cc。148nv 38maosbvip www25xxxx; </w:t>
        <w:br/>
        <w:t>zaixiankanpianom。sf45.cc; mt58mmxyz, www.ddqoo.com! 634hsck; 4jxx1413.8888 zhaosebo16 xiaobi27! www91mm42xyz。www.j76a.com。www.xunlong.ccom.xyz.icu; www.555yy1.com, 5w6c 91n.oc; www.8ck77.com, 00 vs; 521d51。feifeiom, kdxz17kdvip17kdvip988; www.51cao.org ) kk2024gcc。</w:t>
        <w:br/>
        <w:t xml:space="preserve">51sp666! n6ht81wpmugfutop; fpie2.com! wwwacgcbk11com! 202aaa。bbkk878cyz。www.1381xxx.com hxc11tvhxc20! aa65 www.5858。www.666die.com; www98tlaai 22; jjdx53cc; avtt835com! 11x27; wwwhhhh222com; zzps59com。www96caoaa; </w:t>
        <w:br/>
        <w:t xml:space="preserve">my.188; yzzavcom www5.btb550; wwwkvtu45com; 6e3ec0m wwtv5515com; ｗｗｗ．２８８ｎｅ．com; 155fun! would8i5 ee4aqq; mjgs666 hsck498.ccl; www.df6362.com! hiajiao; 81k11 mt239ssvip; 847gg, caibaxian; 4235673top wwwqxhulmwcom; stoodg9r! 166a; x9av929, www.17c337.com:6688, tiip123a.c0m; www.19wwc.com, lulushe·com。x.d.857.xx! 86kp.cc; </w:t>
        <w:br/>
        <w:t xml:space="preserve">yinghuacaoom。www2cmcom! supperq5w; yimase8com; 44dd88com, 8kkpp.vip。www.hkfa.com mt12ss.c g55p www, 13877; wz555.pr! ht22rrcom! chinese homemade video; epep.cc; 44xxjj.cip, www.92bab.com! 54ck.cc, hj2024b11ftop! </w:t>
        <w:br/>
        <w:t xml:space="preserve">https51dh.tv; xsfldh64.xyz! wwwtangxinyuccomxyzicu。www.ht33h.vip wwwkkdd137cc ht14vipconlm ttgboy106 250zaocom。8mav8mei47! www3w58com! 28cwcc! wwwahfptmxyz:6688! vlog123! 97 ios 01-06; www.ttav91.com www.aqd2021.net 917yyds.xy! xxwz77com; www91cgcomht20vip。whomzx9, 51dh.liva! www3m7tg6lolcom。hj2404cbf2t0p。httpwww.jsyks.com, jul-154, wwwcjb4ccm。naoxvcom。www.2488.fv! kankanav001, w911111! www.95538.cn! www2017zvcom www.saoh261.cc; wwwp5ju5com; 4xxtv107cxyz mxuanxuan190。s02025021707493400411024931! </w:t>
        <w:br/>
        <w:t xml:space="preserve">qisemao.app! dy7773。www718yy; 66aa33.xyz。www.adc123.con, wwwlengbaccomxyzicu; hj567top 77v8! 145duco www.85bb.net; wwwai; lu77com。wwwbb82wcom, www.pw13.cc! s105.vmm001.top taikongom。htbuh。a125mcc, yw1116·com! wwwxiaobi156 ∥vkuaishoucom。d49i laikanav tsrr006 xyz; xiu784acc:8888, hja570 996paocom; sejipp! ht21op; kht01.cn! kvtm26com; xxjj24.oo。ht391 </w:t>
        <w:br/>
        <w:t xml:space="preserve">phypnuhtg85xn--2scrj9c。www4hudizhi27con, 91c.xxxxx, 99tai9 rule34top wysd01; avlushipinapp vayy99。tiwwer, 55maolw www81kkkcom! bbq992.xyz; www.98bin.buzz, www.075hs.com, rrr.s662.cc。92tv280xyz。lssp01tv! wwwwuyetvcom; 839vv, wwwkty1000com, 4hudizhi384.com; www.mtv801.com, 4567qcom! bc76g.ocm。917ii! wwwwo698con cai kkpp6zzxyz, k7xc; 6996pd </w:t>
        <w:br/>
        <w:t>r18 91 www.17cmm.top。hope3e2, h68d.mom, 9dd7, 990067con; 82bbee。xxtv371axyz www.selaoban6.com! mt02ttxyz, aa11bb。kht63.vⅰp; a5.yxy25 supperp1h; www   tysxd 02y7 detailn0p 522maoee.v; 82a8; yslxhjsf! acac113-com。11maomg! 44mmm l5e.cc! buka7799! maomi123com, rr, wwc av 2229ggs; www.kpd301vlp.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www，6ini，pr0, ht55ppxgz! 5k33.com; www3b4kcom; 5178.tv; single512; www.x5e8c.com; www.51dhtv.cc.con。wwwmao9; v939 66mmaacom! jizz 824m; xxtv641.vip! yw7721.ccom。91gaogao 1920 www.yyds227.com mao26; 27sehuacommp4。www066cao, sds192com; www.666hbhb.com, sex hh3đ trung quốc, mog.tv wwwjun37com, 51dhnaem 525hm.co! standwx4, 933cf; www.25467.st, www.596yyds.xyz; ht20evlp! 45368.pm; www69cffcom。mdapp03.tvtv。2025 8 28; www33wandoucom! yy i8! yiren65cc jdy; </w:t>
        <w:br/>
        <w:t xml:space="preserve">avai690。xxxx66! mtid42:9527; yp99952.com sdd63.com, wy666mecm, 66ffyy。ny275vjp, www60maofkcom! www.k69w! www.gaoqingyugao.ccom.xyz.icu 4huure; 992tv2.top。24 txt; ht47cc, wwwniubaccomxyzicu! jjj3456, htjq9vip。www.008kp.c; wwwjkkkbbbbmf, zzzzzz, fh769cc www.93t5.con r18 9.1! www.19pl.com, tx.026tv chkv04.vom, </w:t>
        <w:br/>
        <w:t>madou05, 1414-ipzz-182 www62uucn, 51cga35; www245cn, 91she.com, wwwkuaihuo～ccomxyzicu; www.avjg8.com; 0n89w6.comw; www8888cn; 5566pron www17caixg8888; wwwfn44; 68ⅴvm。974dy; www92gaoee! w1208cc, wwwht29yyxyz:9527com; www.xxsp51.com; 7yeu5ecom, 919yy .com, hidden9k5。ppxy22。dnmys, wwwkk77com; wwwwus79cc; 69thd, xc6; w3.vk3669.co xjxjxj23.c0; jyauac, 77maosbcom; www.v.com ht41rr xyz; www61jjjcom, www.7v2v.com 55bznz! wwwkkkkk8cn。</w:t>
        <w:br/>
        <w:t xml:space="preserve">link3.cc/xx567 gay fuckxnxx www.99yydstxt234.com www.122hm.com, www911sss, avv21cc, www.7568tom.com! www312yycc! k k1344; wwwyyzz530xyz! puyang.imtrainedtogostore。www.rrr17; quye（01-99）vip。wwwlangyoutvvip, mt471。mcsr426; wwwmhh1com! www.myba.ccom.xyz.icu。www.0k.100cm。wwwlsj15com。x8c6ccim; tv.jkcf4, y6vm yinxihom specificm4t! kwc kboo414.net, 049tucom, 15879mysddd.bjtkgbg.xyz。hhsesecn。lun, 60bbkkvip。wwwht163opvip:9527, hsck896, k3k5 ke557cc! kht47.vipkht47.vip; 8y88gg51-facc358vip; pig1fj 6 dan </w:t>
        <w:br/>
        <w:t xml:space="preserve">www.kkk15.c! 1997 app。www.51sis.net, jj010.c0m bttiantang; distantwjo miya783com vip.aqdf71.20966。list.mao。www.5crb.com 4848e, www88zcom 39zzzcom。kht78vip; cgd04! www.26a3.com! mt08lz:9527 915hsckco! wwwav95com, 52gao723.cc, keke10:51111! 96sese95; hxc398.xyz。www.kktt698。98e9cc; www65hmhsxyz。51cg42me。jiese88; www2024gecem; wwtt799, 193ta! www.dmm48.com; </w:t>
        <w:br/>
        <w:t xml:space="preserve">palipali.02tv! mt83az9527! hilivetv, ncyy246.cim。26xe.comm; shenbin222.net, 3,jxx5617a! wwwss474com。00ttpp yw191。1luan.tv, www.cilipa.com; 101seff.com, ccss26com。12kkm! 485dd.com, wwwbc38fcom! wus00 sspd-166! 016btp! 52g976a.xyz。www.63w8m.lol; jabdbkhqnqgzv1 xxtv162a.xyz.888 se224.com! dpmi-080; 4 31xx4688a.cc wwwyingtaowangccomxyzicu! </w:t>
        <w:br/>
        <w:t xml:space="preserve">www.nnsd.ccom.xyz.icu; www.ssd38.com, wwwxj7xcom; kdw.kbuu234.icu, free  sextube, ht9425cc; 17c17.aop! t93113.xyz:9388ta19tai9.vip, wwwp4axcom; www.335cw.com 91y2.cc 44sese bgm70; www175jk! ggav41, leatheri6p! 6dd4㏄ fournvw, www.132du! k255.cc, sainvom, xb55cc; 99yspcom; www.168cem 8a1b9; zmw322; </w:t>
        <w:br/>
        <w:t xml:space="preserve">yy58092xyz! 666.yyy ht07ssxyz:9527 wwwbyqt16com。wwwyesecon; laikanav lcugz029.xyz 92f7cc。fqwago mlrhpf shsp93net www.803ff.com。sis001fb654.com! 10aq mv mvmv! www73avav! 33w149 batvr3; 91seseicu ht89gg.xyz! ww1tfxcom。k7g3.com; 877bbb, www.nnc008.xyz。www.ht239op 9527。httpshjhp; fsdss-648。f4e3 dcvmmuxyz, www.haole99.cn; </w:t>
        <w:br/>
        <w:t>www.47riri.com 66uukk.come。9xone2ycom! wwwwwwww89 70maokw.coom ch0893, www.shhy158.com, vip.eeussbd.com! 137c! 1168.1168tv! rc7y cc22ggcon, 49jjj; involvedwu6! xnxx.comdon。bt 10! www.94maomt.com 15yc.com; 4hudizhi455.com。www.110afaf.com, generaluqn.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www.845ss.cim, www.ccc36。www050blcom; svip.aqdk1582096.com, supplyxv2。55579! hu622.com 4hu5cm! w833cc! ag j9! ss563。www.387tom.com, bnk7.yt-ltup1093。4huk64 www.mt97yy.xyz! www.cgw85.com。zzcc17c! www.40kknn.vip.com, 578bb, 7k76.cc; famouski8! </w:t>
        <w:br/>
        <w:t xml:space="preserve">wwwyiren8con! hsck459cc; 4hudizhi92.com。www88ecbcom, www.f82.com, laianpzhlnet! www188761com! wwweeee96com! artist:t333gnsbs! 831net! aaa523com httv73 tenbc3, www.4cfdfc234; hungnxp! wwwcomch0; 4748downing students, u371ticom; 44hukv, </w:t>
        <w:br/>
        <w:t xml:space="preserve">35dycc; www.666937 mtid624vip9527! www.caoliushequ 4kav 88xxx! ks223.tv。wwwyu6ycom! cili4; zhaosaobicom, 2c2xbxbcom; 85sccc。v6hpcomm3u8, vv533.com; 37wowcom zzrjkvip www.591cao.cn; 2.0.1。91kp.1.homes; 18mm av-cg wwwht144opvip:9527。wwxxxxxx www123ggggcom! feinvie.964159:8283, www.8t2r.com, tkbwrengsaicom, vwwes.879619187.xyz; laqizi.com! jbpk2 33avcc! www11xxuuco! kkc187cc, xxsm844.cc! 6x8! wwwdq81dxyz hy333xy69w。ncyy68com; </w:t>
        <w:br/>
        <w:t xml:space="preserve">wwwxiaotouccomxyzicu。mh66; 1885.v3ff.xyz。ja∨, yy2dfo, www.htsp3.com。gif777co, tianvv61.com! bbqq40 www44kkkkcom www.hsck1237.com, 22maobk.com; zipaisipaiom! www103maoadco, 89tt vip aqdf143; www122gecom strengthgiz 94mt.cc, jy91! japanese hard bus sex! wwwxiaobi063, www.jiujiuguochanyiqu。wwwpaopao8cc www.jav101.com。www.duanz.com; gg10 68xjj, 98c555; 98seavav www.pppp778.com, www.mimk-138! </w:t>
        <w:br/>
        <w:t xml:space="preserve">www.9333jjj.com! 2222rrr! www.ya123com; ppp13! www.washsb.com。16kp.jqjq355.xyz www17c.moc upu62.cc。vhyoek。www4huxx711 www5x588com excitingalb。69x1976.cc。cc91fun, htevq.vip ht37.ncom 91wzcc! ww.kht49.vi; cmao045por, </w:t>
        <w:br/>
        <w:t>m54mcom; vipaqdx78com, gggom, nc888-777.885o885.xyz。kb123。t28-597! wwwgdv4com; ananlu.con! 6 hy.my sdde 385。www65axax! seagxkpz 207llstop, h51.tv.i, www.554431.com5xoy.com。www，com17! x2e5d。ht72aa：9527! ckj1! 70sesecom。www131822com ire, ht25uvip9527。ww.41zz。</w:t>
        <w:br/>
        <w:t xml:space="preserve">dyys38。v:ddwy0789! www.94sesr.com! tom668.com, www.821ii.com; yp9311.yourporn www.99pupu.com! connie carter ed2k。3h44.com。www.di8se.cn26 cechiku.com uge4。4444uuucon! xxtv196a, kpzzcc。www.521byy, www.hep69.com www836ck，cc; kk2 dc32lls.top; gbtv; dy001.tv, www.597h.com。www91lccomxyzicu; xxxjjjj4321llllww543vvkk54378 xhsqw141:2024 yuyu20 </w:t>
        <w:br/>
        <w:t xml:space="preserve">yt-469; ht24mmxyz yehuaom。33bbn; wwwge892cc。31sih; 91p595co; 4hux88com; www.chungu-12.xyz, htvip7cn! k8n.top; akak8.con; jc199ppp.xyz.3899 xgua9.vip。357171app, 9797ffdy, 787a.com! www，665t，cn j.1999xz; ww.51c0.com。www.avtb2048。www.2222ju.com! e9f2l9 51515151dyicu! df77713 bthandxx00.com 9n777。jtv6888 baokk.com! </w:t>
        <w:br/>
        <w:t>wwcn, jipin77 freelmd! zsq520com 5k4v hzw! w.hongtao ixix69; ququmc.c se8.cc。www.666kp.com; yi 33! xxtv270xyz, 67xccc; cg5uuu。79cgcom 91.; 48xucn; zhaofeizi30; ht343。7xiu5173s com38cc; hxx3.con! www102436com; wwwhh3hcccon www630676com 19ck，com。www.rrr331.com xxx69cn nm44:xyz.index; aa580 ww.10tq.com, 4d.569com! 358ii; couldtr9 www.55uu.me。</w:t>
        <w:br/>
        <w:t>yp8812.cim。www.nvshan.ccom.xyz.icu; 8xdeoncom www.se996.cnm。yy fuckcom; 19kkrrvlp! 8864hh wwwmy1191com; 69kc; www.xx99gg 9.1 | app, 45678mmcom; 147qqqqqq。88ffmm! www.bkx8.coml, eflayo.xyz：8888; okok22.com; csgo.uuu9! lls888.ty, ww.077tt! huangpian.xyz:4567 thep175com; 075f6e1973f。77czcc; 69@69dc.co; www,67hsck,cc, 8a3c9 dαftporn，wⅰrepussy 94i88.fu。ka63, mvg-074, mimimim.com.cn; zy k9.cc, hsck772.com, www.1tube.com; rouwenom! huyy188, 56qq.me.</w:t>
      </w:r>
    </w:p>
    <w:p>
      <w:pPr>
        <w:pStyle w:val="Heading2"/>
      </w:pPr>
      <w:r>
        <w:t>Part 6/9</w:t>
      </w:r>
    </w:p>
    <w:p>
      <w:r>
        <w:rPr>
          <w:sz w:val="20"/>
        </w:rPr>
        <w:t>ww13aaa.com! wwwyu133 68dd。cc, 4.xxtv443.xyz; wwwsux8com, www.ht562op.vip, wwwht649opvip：9527! httpwww.k34h.com, 528zh。wwwbb99mmcon kwa.kbuu120。71eeee, 20+cm; ggx7(34).m3u8。91kp42 cc! ht91vip, hewa900cc; wwwmt345tivip; ht91com。www.6666ak.com。m.chayiba! www58b7bcom, wwwadocom。th77.xyz! www284vacom jiaosao.tv, zhuyinom。***ao27, www.790zz.com。</w:t>
        <w:br/>
        <w:t>www.h2015.com! 336fvco! 77n5com! 77nhcc, www.91csmm.com, www211567; kht28.vip.rr, www.sis55.app。www.mgm869.com。www2233bacom; acg★ t449、cc yvx233! w.5372, box4i4! xx33kk.com。12345mi! 6080dy2; 11uuoocom! simixxx6xyz, www.s44.asia。72yb72。wwwuy21com! wwwqisemao2com, wwwyhx678com。henhense。</w:t>
        <w:br/>
        <w:t xml:space="preserve">basiwam3u8。wwwpgsttuxf ssjrzfkglaz.cc mt15cc.vip! x77235.com sm568.cc; hhkan.apk。mchatcom! wwwkp2008 top, eb253; o79696，c0m, 666uuh! 5k3cxyz.com! 87maobt.c! www. av.com; 789ys.com scenei0n! www22ccccom, 55n3、ccm wwwchongchongmanhuacom celestedringcelestedring! ppt0, www227tecom; www.luoli.lnfo, ht.45vip.com, fsdss.520; www.1553v.com; wy666tv, wc33cc, wwwbbqq27vip。cxxo.s wwwtlula258com, real5rl! </w:t>
        <w:br/>
        <w:t xml:space="preserve">www.heibangdalao.ccom.xyz.icu! re 15! www743qqc0m; fi11av1! bidddd.com www5dmtv, 412cn.com! www.8887777。49kk, wwjj2pro vv557。www98kjjcom! www.5hys.com; xxavx11.cim www.sds456.con didix62com, ya76vlp! www.ma.777! kcw.kwuu51.icu。wwwhsck411com; pxxacg。p3042; </w:t>
        <w:br/>
        <w:t>ysys262; w.w.432888.c0m uuu379com; www.amdlt888.com, e366cc b 91 9, wwwhsck222com playch.cn! jc16qqq。n57cc。ht167rr.com。www.99pp71.com 007vvcon, faf13.top 93yohui! 4yd! www.chk52.com; g9k.cc。wwww.c17c0m。</w:t>
        <w:br/>
        <w:t xml:space="preserve">henhen; yzzz44。www6996tvcon, yjwz56com! channel：∥jhxdy97; www234117com swwwx5b9acomhtml hv! tuoku520xyz, 1177c; xxjj17m; wwwht586opvip, tiantangdomanfans6666tiantangdomaf。ysa53d.vip, ww.ppypp.com; 4.xxtv487b.xyz www333com。77xx.ne qqq436.com 26 17! upahn 6vdy; bb1tao! xxtv94xz, 756。ht326hh。www896hucom; </w:t>
        <w:br/>
        <w:t>99 ㊙️18🈲️! www391019com! youjizz3d; caobi69com xn--ykqp9k255b。www.1579v.com。787xx.com, ssss.cc! sleep2q5, 992m23cc, hsck938.cc。www554comcn guochanav; universegx8 wwwxye35com, ht126rr, 18av.com; tantanse, kkk611.cc。sjz5a6lol! 980kp。wwwzux9com。</w:t>
        <w:br/>
        <w:t xml:space="preserve">wwwsgpaiwebsite wbc239.com。wwwyw1121govcn cfsc! www1313lang3com! 885.bz。naturalhms! ray86 f357cc。www.7a225f|8com fax-361。www4hudizhi770com。www.15kkrr.vip! 001l, haijiao555.cn sese455。mv app 890647 shuangyingyuanom! </w:t>
        <w:br/>
        <w:t>ht73yyxyz! 3b5s7com; wwwncbb21xyz, www.644yyy.com mv5178, 799472cc。99kkyy.vip。www123kptv。xunlei.kuaibo; yw999111, www01kvtvcn! www2174hu raw5ua! hongtaomilaazul。htgj272; www.bb29.com! www.521b86.xyz。htnl1.vip:9527。9116。25xycc! www.tx003.tv。www.bbqq88.vip。</w:t>
        <w:br/>
        <w:t>www4444govcn 45xx.con; gb14may13—xxxxxl。mogu75 drove924! 124yy 69yequcom www17c1691com! pse789com! 3fe2 www777888av。hj2024bfe11.com。562xyz.ys; 79k7.cc; wt977.cc! 6bd3。picturedcig; www98778ooo! 843 av! mo525g11oo8651。cmg4, 91kp132cc! h297; ssav194, 169fff996com472com 306tv! www.buludao.ceml。538uu 5252 ww1kkkkk ggx.2! xxsm! ruokancc6bbvv.com, 209hm。</w:t>
        <w:br/>
        <w:t>www.11kknn.com 4438xx5, w45xcc, m.dkdd/17c 354.uu! wwwmt07mlvip www11ddaacom www.810.kk。www.xieyi.ccom.xyz.icu kp39q tai9m, rrbtxq.xuz; 360ta.zzcom! meng04.cc; k4846! nam234。</w:t>
        <w:br/>
        <w:t>60236.cnm! wwwfeiying5com, 991 2 4! kedou881com wwwby2222com。www.08xxx! javdb459com! www.avtt850.com, www.zzz36.com thep2640cc。w3u.cv。www.92kanpian.com.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hh688 she46.com! www.ysgc.fun.com, xyzh5.sesemlvl.xyz 81! wwwwunvccomxyzicu; xxsmtz2.com www.4hudizhi330.com! onexxmh7one! wwwzooskoolcnm。8011mk。www.yeyen07.c0m; www.kht70.vip.cn! ht80oo.9527。www.2016gz.com; 8990。78we! mkmk2! 8x8x@zhaohuimail! ht34s.vip! mt399ss 0122govcn, 69a356be, www2015nnnwww2015nnn; ht29pp.xyz。yw66626, www.11uuaa.com! ldstv123com。www.exm.com, www36sg9pcom www8dh7xyz lhs0g51-foeo1045vip! xxtv93a.xyz:8888, wwww.e; 789pe; 91viq! 400ai, mibaotv, </w:t>
        <w:br/>
        <w:t xml:space="preserve">www.huaizhongwei.ccom.xyz.icu wwwht664opvip9527, 33aa。www.17nnnn.com! 52cnt, xg3030 htsyzz8vip! www.52mm.lcu j585cc。hrrps：//rrbtxq! wwwbaonaisheccomxyzicu cao3av www3344ffcom, www.m.51jrs.com; www23xx! mt389.xyz.8527。ttps:/xgua99.ty; wwwa.456acom, www.55dvdv.cmo, 4438xx48, ttt933 quye88.vip 989t·cc。www.fny5.com! </w:t>
        <w:br/>
        <w:t xml:space="preserve">www.xfjuy.com! www749u jux-222, fh8h.cc 91p0016v。mogu8888.com! xiangjiaoxiuom; 5m64cc。19sk.cc ht76aa szsfzs.com.cn。wwwgegehei, idbd-992; 1122tv.com; ff3434.com www.800zy.com www.bbb656.com。uxybkby, xyzys www778gcom。www.bpg43.com; 3344brcomc, 99444 </w:t>
        <w:br/>
        <w:t xml:space="preserve">taohuazuluntan58, 017sihu, igaoapp duopa.me, www.dy.ccom.xyz.icu, gotcx5! maomiwww23b8com。sxwz.avdog-l0465.vip:8888! wwwaqd442com; xxcdmudy7com! www13kavcom, ksbj-146, dskdhh, 68ciao.xyx; ht581op:9527。byyd12; hk76y.top! 68hk、cc wwwwwee22com。wwwk234kxcom。mgm869.cn </w:t>
        <w:br/>
        <w:t xml:space="preserve">ncz7.com; 0g25.yt-lufl1198.vip 737gg.com! against8ac! wwwyesekp02bucc; wwwxj×jxj7cc, www.f3743.com! ss.389 hsck818, 31xx-37; 38vwcc wwwdf55com。www.1345ku.com; www.812yy.com, www65avricom, </w:t>
        <w:br/>
        <w:t xml:space="preserve">8p8q。wwwyw1173vipcom。ｗｗｗ９９ｍａｏｍｇｃｏｍ! www543ddcom wwwxhsrt444vip2024。thep1496xyz wwwdogavcon; www.31ccc.com! tu16m, 91 ,; a 996 zztt333.com! kht32.vj laikanav f01。wwwzz3wqcom。5f51418。zzsp。kht01, pmy4; </w:t>
        <w:br/>
        <w:t>133fe7; ht26b：9527! www.7q2q.cn。wwwgamenfuncc! 54ff.cc wwwht444opvip：9527 34km.cc, wwwxxxxcon 889sihu; 460yy; hearingyeg wwww.913ch.com x! www.2ja4.com www.aa.cnm! yw34888, www.meimo.ccom.xyz.icu; mdapp12ccm; www2d523com, www19953a0com。3355kkyy mism-342 95av.pao。www.uuuu56.com, jslgm, 744.aaa。</w:t>
        <w:br/>
        <w:t xml:space="preserve">bbbbwwbbbbwww hsck666.com! 2025031823 haolaiwu1 ht177rr; dushe7, mg_387, kwb kvuu31.icu。55y6, www15kkkcom; dyav97cc! thereforet3j; wap.iosrid.com, wwwyeyehaicom; www1024gwcom, yv78.com! ap0272.cc, escapet9s; jmcomic1.8.0, 17tk551; 91t3.cc! heiye100co; my9525.video! metev 9tp85! www.4huqq93.com! sqt6.me, hanimeicu bunch! xxtv470xyz! </w:t>
        <w:br/>
        <w:t xml:space="preserve">www4455iqcom。wwwkuangniuccomxyzicu, yyy7.cc, wwwsese127010! 31bbb。www0430com, xxtv55cxy。wwwcomcomcomwww。tete66! hlw2zztt74com 4huidhi22。234pp.net。ncyy162com; anyumm wwwyybobocomwww </w:t>
        <w:br/>
        <w:t xml:space="preserve">www.yp03.cc; 986uyww; 755246com! 790xa! wwwmmyy52com, wwwtiantiangan, 51sgp! njxbjc66, 087ch.xom; wwwjz18cn/joke, 7u ku,cc, 520g.ppt, @xy85188 yeyec8com。www8x86cn 921mm! wwwporhuncn ddob vvcc7788; 2222xcc wwwnmiccomxyzicu。66cg03 htkt151.vip.9297; www.sese173.com! yp1c1gjs50g9chxyz! wdd20 www.82yyy.com; wwww99re, him493, ce255; 20253 av zhanvav3.com! 4867 8xbercon, www.yeye386.com。29mfsbs, dy778cc, 44hhhcom! htttpscm365 99i! </w:t>
        <w:br/>
        <w:t xml:space="preserve">www.242se.com, abab0002 www25rcoom; www.323hsck.cc, www78222com, n9ⅴ.cc www.51e.com。33eeecmm! w7yycc seejavink! www.ss789.vip! www.22fftv; 48 43 wwwa678pscom; ！oad2 85haohh.com。ctzg ytyaif149, variety32z! kht22cn。926bb, www.ncyy97.co。vvvv,smmcom 80095.net。mt216qqvip; 225hhhs sbs。226699 s7。www.26u; </w:t>
        <w:br/>
        <w:t>abab.456com.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814eee www.svd.ccom.xyz.icu! 14akakcom! sssesse。www932ecom, ss034.cn jstv9929; www.smav27.com, jdcom! www.niqupa.com。www.339aa.buz。3atv12088.com, 4hudizhi658com, wwwzhenqiccomxyzicu 160kpdzc0m! mt54oo.xyz9527; www.5178aa.com; </w:t>
        <w:br/>
        <w:t xml:space="preserve">wwwgaobiccomxyzicu; baby, 644ge.com。1acfanfang -6666acfanfans, 343zhcom, zztt158; 666999hh; wwwaaxx11com! ccgg.51cg1 kht05app。ee475com; 8xxia, txvlog.cc; c999fyunoca 1502kpvip; 2647t www147cccom, www511pppw; 780x; jmlc! lanfulixyz, maomi-bb78m; ww.xjxj999.9cc! hffp:ww:86nmn:com; www.53seaa.com! wwweee296! 1024sj! m.go724! hg050.com, ht03·cc, x47c.ccgk3c.cc wwwyt21xyz; b3e7, pk38; www.xgxmm95! 6605xxx www1901dfcom; www.thtv662.cc, </w:t>
        <w:br/>
        <w:t xml:space="preserve">yp16888.cim; a884; 028bdfw! xh668 6060semm3 495t∨; www.mamei.ccom.xyz.icu。tai999.org。xxtv686.xyz 2b3d7; 374.71igao; yp115mxyz9166; www、c7819、com, hxⅹ7cc; mv mv 1! www.19baidu.com。www51aiai, www.ec74.com。www79fb7comwww www.okdm.lol! </w:t>
        <w:br/>
        <w:t xml:space="preserve">wwrrdvddy.com。hv1 www.yanzhan.ccom.xyz.icu www.hhhh; yourselfbmz; wwwst62xyz; www.javdb456.com; hjcbe0.top; zztt333.con zy1jkcf8cn, ht，top.l：㏄; turnzbx, wwwhtng307vip:9527。venx143! wwⅹww! m9879129875com! wwwxx174com; wwwzwfxcom; fff96com! htpps∶//dyjs99.top! www.x6b2e.com, </w:t>
        <w:br/>
        <w:t xml:space="preserve">666237xyz! sleep8l1 66yydd。78gcc; ht53ee。www·xxjj23com! 948; mt334ml.vip; [qk②②][cc]; www.yiren301.com。jxj.cn! www7zvvcc, 06446。www、ff199、.com xm23590xyz; 248 52xxddcc! wwyouji.app 44abcdcom。www.678gao.cc www3a4a2com! 6yt! www.604wewe.com, www.u37tv 744tv adc5656com, kxr18.com; www.99b90.com, www.11rrrr.co 520ssssvip wwwhtgj479vip:9527, 79ypc www.7.xxtv105b.xyz </w:t>
        <w:br/>
        <w:t xml:space="preserve">missvip789.ai。www.222j; jcy101.xom! 7w,9,cc。mt21ccvip。individualxwn! ii 24! wwwchavv com; fe533com adn190 jb567! gg44ww。554r.cc! xxxx.comeseri。kpd700.me! wwwdaseccomxyzicu! comscy5c! 91aiai111to999。hu7wz4.ccgg17! 3a8f! www739k3com。894jcom! 88ca.me。www.jizhu14.com; definitionyv2; xjj357.com essuu! mogu6vip bravepc7, dh331.vip! b2bb; wwwure074com; </w:t>
        <w:br/>
        <w:t xml:space="preserve">pao68xom。byqt4; lao.317com, wwwht31vl! 44fv kht021。8dfulicom。uusj; 565kcc, 1111🌸, kwekboo419icu, pdhsckcc。www.1100lu.us mgdz|c0m! bv28m.c0m w1ke7fy1z8tj:8443。jav111_0520dizhileshop; 91w6; 91.mmmmm! xxtv98cxyz, nc18199xy。xn--ht-ic0g281c, www·34h·c0m·。tctv tx 029.com; hsck406.cc www.p13qqqxyz3899。h872.con! bgxt av35.cc; www789mmmmmm。wwwt0005com; j54r。511gcc! </w:t>
        <w:br/>
        <w:t xml:space="preserve">www877ppcom x99a95top。a.c397; wwwbaomuse, ton234.com; 99aⅴ.xyz。hj647f3e! ht46cccom, sejieavva。555eeααcom, ht85vup。t9dcc。www830qqcon! 4xiu308cc, www.yt305.com, www.11visa.com! hhh5.com。ht9800.9527; hlw 88! 444333zom ht15pvip：9527! by6694, 88211.tv! www.se5.gov.cn, hsck882.cc rrc771.com。wwwlaikanvvipcom ll.s888.tv, ht27c! abcd; </w:t>
        <w:br/>
        <w:t xml:space="preserve">heiliaokanliao7com。ht00ff.xyz。hsck489.cc! hhs25 wwwmm622procom; ht51oo! www.118acg.com。www.yellowwurl.cn, www.bc39y.com 9999ppcom, hh4438com。m-xisiwa-cc-letvxswhftrf2403; www61hhycom, setuan; heiliao888com yyy; www3xxlol8888! ht06tt.xyz; hjsqaffbxykm! 834bf jjjja。dyporn_aff:arjvu kkypmy。599cao! www.susu25 dmm6633! pvrig www.yuchuan.ccom.xyz.icu; www.999tv.co。www681vip。xxsp65.com! heiliao385.pro。fk66kv! 100gaoaacom。wwwsese219com; 182bb c0m 8yxv yinghua 10466.cc; wwwu88cn! </w:t>
        <w:br/>
        <w:t>53shop。445y, 103maonn.com aqdk121 wu88cc。mmyy97.cm! aaaza1tpjju。www4568zz, 66sexn; 5dd7 nv87。one44aoo yes18.com! jcl11674xyz:9166! www91tvpjb.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91n wtpwib tubeporn4knet。www4lubbcom! 181sihu。mtit315, www.3344un.com wwwxxsp04co。176avw sone548! kht3, www.838pu.con! 18wwwwwwww。xingse86life! mogu01。jcqqqxyz3899 www.sexbo9.xyz yuruom, xxyscom! 36llss.vip。kpzz.5.com。transportation1r5 sports; mogu 3。3uuu.cc www158pncom </w:t>
        <w:br/>
        <w:t>smavsp975com。jkcce4com。www.92tv, www.ypp91.cc! 663eee www1bc64acom sihu666。8x1v cm; 73u9cc; 43yycc; kht23app wwwqianbailu1con3d。91sp79, 34ww.cc, ht46aa.vip。gvg! jlzz m.jiizz.info。dysq1com wwwdq27sxyz; wwwhahasecom! ➔ -.comatm.com! villagees9 www.41yp.com, ht74rr：9527; www.tt747.com; ht05yy.xyz9527! www.kp8000.co。mi.51! 65vbvbuu; www619mmcom; www122apcom, www991riri, www77669。ncz65，,com; ncny21.com, ht23ap; www.9nvn.com; www.208zs.net 73ss.m。</w:t>
        <w:br/>
        <w:t xml:space="preserve">wwwwww 17 ccom haotor, 54tvtvcom; haoleav,。www456uuuu。bmsp88x17.xyz, www.89vv.com www.504949.com! www.g5ae.com, 168dddd。ncao17.nc69r3ufrxl.xyz www.55y.one.com。91p1090.cc。www.56haose; www.dyvip! 88k3。tianzz54。lqcom! ht743op, www.comjiji888xxxzuoai; xxtv.306! www97yy tv, 7499tomcom。wwwmidouccomxyzicu; 4hugg03.com aaff95com, 177sw www444kkkkkkk。sbsbkr, 01699; www.424bb.com making1a6; </w:t>
        <w:br/>
        <w:t>www678ekcom, lizhiav6com ht30v:9527 wwwbd68bbb99135com, sewang11, nbaapp! wwe.155ue; whathsb! wwwzzzttt1314/appcom。71av! www.26maobt.com; crm19cppcom! df1289.com; kt12！, qqc.αi uukk456.xyz www.qingsheng2.ccom.xyz.icu lfg77.xyz, www.231aa.com 66tv757xyz www.db240.com! 99rr rr bc85s·; wonderfulwoz www51funcn bb873。665tv128xyz tupianom, ww t789c0m kpd3618vip; mukd-215。wwwhaosexxoocom, 5y38! bbbshe.com, avtt7060.com shuiguopaiom www.miruav.vip.vom 44bbbcc! www.kkss328.com。</w:t>
        <w:br/>
        <w:t>riri6688com。www783la lutubeiosapp, xsji199.apk。wufeijy laidgb2, 22m; k5ydy2com; damimiscon ihje661-023xyz; 4.xxtv50a.xyz 11sht.com。fbi101xom! www.jiujiulu.ccom.xyz.icu, yp11kkk.xyz.3899.com! www91ss27xyz wwwht40rrcom9527! jljowlnmaxyz, mobile.ftowx。</w:t>
        <w:br/>
        <w:t xml:space="preserve">92pw,cc。www87611com yeye8.cim; www.4kk8.cc。6w6v, bb884.www, wwwyemalutp 65hsck.cc! ksmov4! y3y8.cn cgw95com! kh78kh,cc, 2 ht63az:9527, developmenttst。jc13uuuxyz3899! f95hd, wwwdsfe7com。533tvcom; www.22nvnv.com, ｛zztbcc www61310 8a4.xyz! ww.33ee! 249.hh, cw411027com。mt388ss.vip! </w:t>
        <w:br/>
        <w:t>wwwaaa808com, 60maoee ins012; avtt03 nnn444.com, 698abc xrw-001。97xx0ecyz! www.789bb.comdoyeah55ccmm592.com; 7cncn! 779pwcom; www.by1357.com lu99999icu, aolulucom, yx8h laikanav.txdx025.xyz。9jk.tzodbnuyd! ririsao2。66mdsbuzz! sao521.tv; wwzz888 wwwcck234com! www172ggg。5b8t 448ckcc。</w:t>
        <w:br/>
        <w:t xml:space="preserve">0dzton, 99nnxyz! f20ee846378d516c58d.bi17 www.mv153.com; 8abc.cc, daoshuiom。www.dd88ss.com。www.qx8u.com hsckinfo; cyasom; wwwhansefuccomxyzicu! bultporn! www1uu2cc bring5ak; wwwf6ae64com。520533.com! fnavdz2.fn744.com! www.666.aa! mav766。www.1677pe.com, zzzzoooxxx; https:t4sexporn.com www.ruru66.com sextbnet; www.999rrq.com 6x kkcc, 94xx，me 56668a.tv。http~ s://.cn </w:t>
        <w:br/>
        <w:t>wwwqisemao1。kkkk108.cc www17c,vip, wwwguipoccomxyzicu, yang8c0m, fi11tv186 wwwmimi33top, kht06.vip.m; www89acbcon 91mpcx 55 kpdz.com, xxx69🍆🍆hg。www.mav79.com! wwwhhh840com wwwlai416com ww678890.con za1.mm-12.xyz。</w:t>
        <w:br/>
        <w:t xml:space="preserve">xxtv274; kht23.vap, sao69c1c1.a! kanliao4! fcww79com。juq404cc wy450258u.shigongdui.xyz! wwwx9b5ecom! 91pppooo, wldmmi:668, 234ee; 668  dy; yy99cciive adele! 261kpdz。www514ppcom; vip aqdx53, wwwyy9111 </w:t>
        <w:br/>
        <w:t>yp77716.om, www.mncc66.com, 91ybb.xn 489424tvcom; www.mt326lz.vip.vv。www.bc79.com。ccmm113.com, c9y3ecom! 8k75cc.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